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518559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Алексеевского муниципального района Волгоградской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Рябовская СШ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Талерчик Т.Н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Сиволобова Е.Н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№63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23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июня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8182108)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х.Рябовский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5185590" w:id="5"/>
    <w:p>
      <w:pPr>
        <w:sectPr>
          <w:pgSz w:w="11906" w:h="16383" w:orient="portrait"/>
        </w:sectPr>
      </w:pPr>
    </w:p>
    <w:bookmarkEnd w:id="5"/>
    <w:bookmarkEnd w:id="0"/>
    <w:bookmarkStart w:name="block-65185592" w:id="6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труд, технологии, профессии и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bookmarkStart w:name="block-65185592" w:id="7"/>
    <w:p>
      <w:pPr>
        <w:sectPr>
          <w:pgSz w:w="11906" w:h="16383" w:orient="portrait"/>
        </w:sectPr>
      </w:pPr>
    </w:p>
    <w:bookmarkEnd w:id="7"/>
    <w:bookmarkEnd w:id="6"/>
    <w:bookmarkStart w:name="block-65185591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ремесла, обычаи.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учетом предложенных условий;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чертеж (эскиз) развертки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для создания моделей и макетов изучаемых объектов;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подчиненного, соблюдать равноправие и дружелюбие;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 (устной или письменной);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65185591" w:id="9"/>
    <w:p>
      <w:pPr>
        <w:sectPr>
          <w:pgSz w:w="11906" w:h="16383" w:orient="portrait"/>
        </w:sectPr>
      </w:pPr>
    </w:p>
    <w:bookmarkEnd w:id="9"/>
    <w:bookmarkEnd w:id="8"/>
    <w:bookmarkStart w:name="block-65185593" w:id="10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both"/>
      </w:pPr>
      <w:bookmarkStart w:name="_Toc143620888" w:id="11"/>
      <w:bookmarkEnd w:id="11"/>
    </w:p>
    <w:p>
      <w:pPr>
        <w:spacing w:before="0" w:after="0" w:line="16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использованием подготовленного плана;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трехмерный макет из готовой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</w:p>
    <w:bookmarkStart w:name="block-65185593" w:id="12"/>
    <w:p>
      <w:pPr>
        <w:sectPr>
          <w:pgSz w:w="11906" w:h="16383" w:orient="portrait"/>
        </w:sectPr>
      </w:pPr>
    </w:p>
    <w:bookmarkEnd w:id="12"/>
    <w:bookmarkEnd w:id="10"/>
    <w:bookmarkStart w:name="block-65185589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7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1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185589" w:id="14"/>
    <w:p>
      <w:pPr>
        <w:sectPr>
          <w:pgSz w:w="16383" w:h="11906" w:orient="landscape"/>
        </w:sectPr>
      </w:pPr>
    </w:p>
    <w:bookmarkEnd w:id="14"/>
    <w:bookmarkEnd w:id="13"/>
    <w:bookmarkStart w:name="block-65185594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https://m.edsoo.ru/713ab6b7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https://m.edsoo.ru/89c519cc</w:t>
              </w:r>
            </w:hyperlink>
          </w:p>
        </w:tc>
      </w:tr>
      <w:tr>
        <w:trPr>
          <w:trHeight w:val="228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https://m.edsoo.ru/067b4226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https://m.edsoo.ru/140524a8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https://m.edsoo.ru/1d0065f8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https://m.edsoo.ru/f5d9725c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https://m.edsoo.ru/589b0115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https://m.edsoo.ru/1a92e981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https://m.edsoo.ru/302e0704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https://m.edsoo.ru/c2e5fd16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https://m.edsoo.ru/8302f69b</w:t>
              </w:r>
            </w:hyperlink>
          </w:p>
        </w:tc>
      </w:tr>
      <w:tr>
        <w:trPr>
          <w:trHeight w:val="28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https://m.edsoo.ru/63a3f74d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https://m.edsoo.ru/19caeea5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https://m.edsoo.ru/a41333b7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https://m.edsoo.ru/5c174679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https://m.edsoo.ru/8c98d179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https://m.edsoo.ru/b3c19427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https://m.edsoo.ru/f94dc1a1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https://m.edsoo.ru/430736bb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https://m.edsoo.ru/3ad2a050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https://m.edsoo.ru/d76e609c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https://m.edsoo.ru/7ff3b68a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https://m.edsoo.ru/c9d99bec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https://m.edsoo.ru/f4472846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https://m.edsoo.ru/9cad9a08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https://m.edsoo.ru/ec351bda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https://m.edsoo.ru/a74007cd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https://m.edsoo.ru/e2322cd2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https://m.edsoo.ru/11599dcf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https://m.edsoo.ru/9976e9e2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https://m.edsoo.ru/341c8aaf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https://m.edsoo.ru/ceccf420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https://m.edsoo.ru/52a8a4f9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https://m.edsoo.ru/c3d5b73e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https://m.edsoo.ru/d4ef9152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https://m.edsoo.ru/d51dd163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https://m.edsoo.ru/90a79dd6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https://m.edsoo.ru/0af65b52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https://m.edsoo.ru/6929ee2c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https://m.edsoo.ru/26725911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https://m.edsoo.ru/ea8eeadb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https://m.edsoo.ru/f05deee5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https://m.edsoo.ru/6888977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https://m.edsoo.ru/a75d3c7f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https://m.edsoo.ru/dccd97ad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https://m.edsoo.ru/23d6c953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185594" w:id="16"/>
    <w:p>
      <w:pPr>
        <w:sectPr>
          <w:pgSz w:w="16383" w:h="11906" w:orient="landscape"/>
        </w:sectPr>
      </w:pPr>
    </w:p>
    <w:bookmarkEnd w:id="16"/>
    <w:bookmarkEnd w:id="15"/>
    <w:bookmarkStart w:name="block-65185595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fd2563da-70e6-4a8e-9eef-1431331cf80c" w:id="18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Технология: 3-й класс: учебник; 11-е издание, переработанное Лутцева Е.А., Зуева Т.П. Акционерное общество «Издательство «Просвещение»</w:t>
      </w:r>
      <w:bookmarkEnd w:id="18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9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111db0ec-8c24-4b78-b09f-eef62a6c6ea2" w:id="20"/>
      <w:r>
        <w:rPr>
          <w:rFonts w:ascii="Times New Roman" w:hAnsi="Times New Roman"/>
          <w:b w:val="false"/>
          <w:i w:val="false"/>
          <w:color w:val="000000"/>
          <w:sz w:val="28"/>
        </w:rPr>
        <w:t>https://edsoo.ru/</w:t>
      </w:r>
      <w:bookmarkEnd w:id="20"/>
    </w:p>
    <w:bookmarkStart w:name="block-65185595" w:id="21"/>
    <w:p>
      <w:pPr>
        <w:sectPr>
          <w:pgSz w:w="11906" w:h="16383" w:orient="portrait"/>
        </w:sectPr>
      </w:pPr>
    </w:p>
    <w:bookmarkEnd w:id="21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20/03" Type="http://schemas.openxmlformats.org/officeDocument/2006/relationships/hyperlink" Id="rId4"/>
    <Relationship TargetMode="External" Target="https://lesson.edu.ru/20/03" Type="http://schemas.openxmlformats.org/officeDocument/2006/relationships/hyperlink" Id="rId5"/>
    <Relationship TargetMode="External" Target="https://lesson.edu.ru/20/03" Type="http://schemas.openxmlformats.org/officeDocument/2006/relationships/hyperlink" Id="rId6"/>
    <Relationship TargetMode="External" Target="https://lesson.edu.ru/20/03" Type="http://schemas.openxmlformats.org/officeDocument/2006/relationships/hyperlink" Id="rId7"/>
    <Relationship TargetMode="External" Target="https://lesson.edu.ru/20/03" Type="http://schemas.openxmlformats.org/officeDocument/2006/relationships/hyperlink" Id="rId8"/>
    <Relationship TargetMode="External" Target="https://lesson.edu.ru/20/03" Type="http://schemas.openxmlformats.org/officeDocument/2006/relationships/hyperlink" Id="rId9"/>
    <Relationship TargetMode="External" Target="https://lesson.edu.ru/20/03" Type="http://schemas.openxmlformats.org/officeDocument/2006/relationships/hyperlink" Id="rId10"/>
    <Relationship TargetMode="External" Target="https://lesson.edu.ru/20/03" Type="http://schemas.openxmlformats.org/officeDocument/2006/relationships/hyperlink" Id="rId11"/>
    <Relationship TargetMode="External" Target="https://lesson.edu.ru/20/03" Type="http://schemas.openxmlformats.org/officeDocument/2006/relationships/hyperlink" Id="rId12"/>
    <Relationship TargetMode="External" Target="https://lesson.edu.ru/20/03" Type="http://schemas.openxmlformats.org/officeDocument/2006/relationships/hyperlink" Id="rId13"/>
    <Relationship TargetMode="External" Target="https://lesson.edu.ru/20/03" Type="http://schemas.openxmlformats.org/officeDocument/2006/relationships/hyperlink" Id="rId14"/>
    <Relationship TargetMode="External" Target="https://lesson.edu.ru/20/04" Type="http://schemas.openxmlformats.org/officeDocument/2006/relationships/hyperlink" Id="rId15"/>
    <Relationship TargetMode="External" Target="https://lesson.edu.ru/20/04" Type="http://schemas.openxmlformats.org/officeDocument/2006/relationships/hyperlink" Id="rId16"/>
    <Relationship TargetMode="External" Target="https://lesson.edu.ru/20/04" Type="http://schemas.openxmlformats.org/officeDocument/2006/relationships/hyperlink" Id="rId17"/>
    <Relationship TargetMode="External" Target="https://lesson.edu.ru/20/04" Type="http://schemas.openxmlformats.org/officeDocument/2006/relationships/hyperlink" Id="rId18"/>
    <Relationship TargetMode="External" Target="https://lesson.edu.ru/20/04" Type="http://schemas.openxmlformats.org/officeDocument/2006/relationships/hyperlink" Id="rId19"/>
    <Relationship TargetMode="External" Target="https://lesson.edu.ru/20/04" Type="http://schemas.openxmlformats.org/officeDocument/2006/relationships/hyperlink" Id="rId20"/>
    <Relationship TargetMode="External" Target="https://lesson.edu.ru/20/04" Type="http://schemas.openxmlformats.org/officeDocument/2006/relationships/hyperlink" Id="rId21"/>
    <Relationship TargetMode="External" Target="https://lesson.edu.ru/20/04" Type="http://schemas.openxmlformats.org/officeDocument/2006/relationships/hyperlink" Id="rId22"/>
    <Relationship TargetMode="External" Target="https://lesson.edu.ru/20/04" Type="http://schemas.openxmlformats.org/officeDocument/2006/relationships/hyperlink" Id="rId23"/>
    <Relationship TargetMode="External" Target="https://lesson.edu.ru/20/04" Type="http://schemas.openxmlformats.org/officeDocument/2006/relationships/hyperlink" Id="rId24"/>
    <Relationship TargetMode="External" Target="https://m.edsoo.ru/713ab6b7" Type="http://schemas.openxmlformats.org/officeDocument/2006/relationships/hyperlink" Id="rId25"/>
    <Relationship TargetMode="External" Target="https://m.edsoo.ru/89c519cc" Type="http://schemas.openxmlformats.org/officeDocument/2006/relationships/hyperlink" Id="rId26"/>
    <Relationship TargetMode="External" Target="https://m.edsoo.ru/067b4226" Type="http://schemas.openxmlformats.org/officeDocument/2006/relationships/hyperlink" Id="rId27"/>
    <Relationship TargetMode="External" Target="https://m.edsoo.ru/140524a8" Type="http://schemas.openxmlformats.org/officeDocument/2006/relationships/hyperlink" Id="rId28"/>
    <Relationship TargetMode="External" Target="https://m.edsoo.ru/1d0065f8" Type="http://schemas.openxmlformats.org/officeDocument/2006/relationships/hyperlink" Id="rId29"/>
    <Relationship TargetMode="External" Target="https://m.edsoo.ru/f5d9725c" Type="http://schemas.openxmlformats.org/officeDocument/2006/relationships/hyperlink" Id="rId30"/>
    <Relationship TargetMode="External" Target="https://m.edsoo.ru/589b0115" Type="http://schemas.openxmlformats.org/officeDocument/2006/relationships/hyperlink" Id="rId31"/>
    <Relationship TargetMode="External" Target="https://m.edsoo.ru/1a92e981" Type="http://schemas.openxmlformats.org/officeDocument/2006/relationships/hyperlink" Id="rId32"/>
    <Relationship TargetMode="External" Target="https://m.edsoo.ru/302e0704" Type="http://schemas.openxmlformats.org/officeDocument/2006/relationships/hyperlink" Id="rId33"/>
    <Relationship TargetMode="External" Target="https://m.edsoo.ru/c2e5fd16" Type="http://schemas.openxmlformats.org/officeDocument/2006/relationships/hyperlink" Id="rId34"/>
    <Relationship TargetMode="External" Target="https://m.edsoo.ru/8302f69b" Type="http://schemas.openxmlformats.org/officeDocument/2006/relationships/hyperlink" Id="rId35"/>
    <Relationship TargetMode="External" Target="https://m.edsoo.ru/63a3f74d" Type="http://schemas.openxmlformats.org/officeDocument/2006/relationships/hyperlink" Id="rId36"/>
    <Relationship TargetMode="External" Target="https://m.edsoo.ru/19caeea5" Type="http://schemas.openxmlformats.org/officeDocument/2006/relationships/hyperlink" Id="rId37"/>
    <Relationship TargetMode="External" Target="https://m.edsoo.ru/a41333b7" Type="http://schemas.openxmlformats.org/officeDocument/2006/relationships/hyperlink" Id="rId38"/>
    <Relationship TargetMode="External" Target="https://m.edsoo.ru/5c174679" Type="http://schemas.openxmlformats.org/officeDocument/2006/relationships/hyperlink" Id="rId39"/>
    <Relationship TargetMode="External" Target="https://m.edsoo.ru/8c98d179" Type="http://schemas.openxmlformats.org/officeDocument/2006/relationships/hyperlink" Id="rId40"/>
    <Relationship TargetMode="External" Target="https://m.edsoo.ru/b3c19427" Type="http://schemas.openxmlformats.org/officeDocument/2006/relationships/hyperlink" Id="rId41"/>
    <Relationship TargetMode="External" Target="https://m.edsoo.ru/f94dc1a1" Type="http://schemas.openxmlformats.org/officeDocument/2006/relationships/hyperlink" Id="rId42"/>
    <Relationship TargetMode="External" Target="https://m.edsoo.ru/430736bb" Type="http://schemas.openxmlformats.org/officeDocument/2006/relationships/hyperlink" Id="rId43"/>
    <Relationship TargetMode="External" Target="https://m.edsoo.ru/3ad2a050" Type="http://schemas.openxmlformats.org/officeDocument/2006/relationships/hyperlink" Id="rId44"/>
    <Relationship TargetMode="External" Target="https://m.edsoo.ru/d76e609c" Type="http://schemas.openxmlformats.org/officeDocument/2006/relationships/hyperlink" Id="rId45"/>
    <Relationship TargetMode="External" Target="https://m.edsoo.ru/7ff3b68a" Type="http://schemas.openxmlformats.org/officeDocument/2006/relationships/hyperlink" Id="rId46"/>
    <Relationship TargetMode="External" Target="https://m.edsoo.ru/c9d99bec" Type="http://schemas.openxmlformats.org/officeDocument/2006/relationships/hyperlink" Id="rId47"/>
    <Relationship TargetMode="External" Target="https://m.edsoo.ru/f4472846" Type="http://schemas.openxmlformats.org/officeDocument/2006/relationships/hyperlink" Id="rId48"/>
    <Relationship TargetMode="External" Target="https://m.edsoo.ru/9cad9a08" Type="http://schemas.openxmlformats.org/officeDocument/2006/relationships/hyperlink" Id="rId49"/>
    <Relationship TargetMode="External" Target="https://m.edsoo.ru/ec351bda" Type="http://schemas.openxmlformats.org/officeDocument/2006/relationships/hyperlink" Id="rId50"/>
    <Relationship TargetMode="External" Target="https://m.edsoo.ru/a74007cd" Type="http://schemas.openxmlformats.org/officeDocument/2006/relationships/hyperlink" Id="rId51"/>
    <Relationship TargetMode="External" Target="https://m.edsoo.ru/e2322cd2" Type="http://schemas.openxmlformats.org/officeDocument/2006/relationships/hyperlink" Id="rId52"/>
    <Relationship TargetMode="External" Target="https://m.edsoo.ru/11599dcf" Type="http://schemas.openxmlformats.org/officeDocument/2006/relationships/hyperlink" Id="rId53"/>
    <Relationship TargetMode="External" Target="https://m.edsoo.ru/9976e9e2" Type="http://schemas.openxmlformats.org/officeDocument/2006/relationships/hyperlink" Id="rId54"/>
    <Relationship TargetMode="External" Target="https://m.edsoo.ru/341c8aaf" Type="http://schemas.openxmlformats.org/officeDocument/2006/relationships/hyperlink" Id="rId55"/>
    <Relationship TargetMode="External" Target="https://m.edsoo.ru/ceccf420" Type="http://schemas.openxmlformats.org/officeDocument/2006/relationships/hyperlink" Id="rId56"/>
    <Relationship TargetMode="External" Target="https://m.edsoo.ru/52a8a4f9" Type="http://schemas.openxmlformats.org/officeDocument/2006/relationships/hyperlink" Id="rId57"/>
    <Relationship TargetMode="External" Target="https://m.edsoo.ru/c3d5b73e" Type="http://schemas.openxmlformats.org/officeDocument/2006/relationships/hyperlink" Id="rId58"/>
    <Relationship TargetMode="External" Target="https://m.edsoo.ru/d4ef9152" Type="http://schemas.openxmlformats.org/officeDocument/2006/relationships/hyperlink" Id="rId59"/>
    <Relationship TargetMode="External" Target="https://m.edsoo.ru/d51dd163" Type="http://schemas.openxmlformats.org/officeDocument/2006/relationships/hyperlink" Id="rId60"/>
    <Relationship TargetMode="External" Target="https://m.edsoo.ru/90a79dd6" Type="http://schemas.openxmlformats.org/officeDocument/2006/relationships/hyperlink" Id="rId61"/>
    <Relationship TargetMode="External" Target="https://m.edsoo.ru/0af65b52" Type="http://schemas.openxmlformats.org/officeDocument/2006/relationships/hyperlink" Id="rId62"/>
    <Relationship TargetMode="External" Target="https://m.edsoo.ru/6929ee2c" Type="http://schemas.openxmlformats.org/officeDocument/2006/relationships/hyperlink" Id="rId63"/>
    <Relationship TargetMode="External" Target="https://m.edsoo.ru/26725911" Type="http://schemas.openxmlformats.org/officeDocument/2006/relationships/hyperlink" Id="rId64"/>
    <Relationship TargetMode="External" Target="https://m.edsoo.ru/ea8eeadb" Type="http://schemas.openxmlformats.org/officeDocument/2006/relationships/hyperlink" Id="rId65"/>
    <Relationship TargetMode="External" Target="https://m.edsoo.ru/f05deee5" Type="http://schemas.openxmlformats.org/officeDocument/2006/relationships/hyperlink" Id="rId66"/>
    <Relationship TargetMode="External" Target="https://m.edsoo.ru/6888977" Type="http://schemas.openxmlformats.org/officeDocument/2006/relationships/hyperlink" Id="rId67"/>
    <Relationship TargetMode="External" Target="https://m.edsoo.ru/a75d3c7f" Type="http://schemas.openxmlformats.org/officeDocument/2006/relationships/hyperlink" Id="rId68"/>
    <Relationship TargetMode="External" Target="https://m.edsoo.ru/dccd97ad" Type="http://schemas.openxmlformats.org/officeDocument/2006/relationships/hyperlink" Id="rId69"/>
    <Relationship TargetMode="External" Target="https://m.edsoo.ru/23d6c95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